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41491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"СШ № 40"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4269045)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1"/>
      <w:r>
        <w:rPr>
          <w:rFonts w:ascii="Times New Roman" w:hAnsi="Times New Roman"/>
          <w:b/>
          <w:i w:val="false"/>
          <w:color w:val="000000"/>
          <w:sz w:val="28"/>
        </w:rPr>
        <w:t>Смоленск</w:t>
      </w:r>
      <w:bookmarkEnd w:id="1"/>
      <w:r>
        <w:rPr>
          <w:rFonts w:ascii="Times New Roman" w:hAnsi="Times New Roman"/>
          <w:b/>
          <w:i w:val="false"/>
          <w:color w:val="000000"/>
          <w:sz w:val="28"/>
        </w:rPr>
        <w:t xml:space="preserve"> </w:t>
      </w:r>
      <w:bookmarkStart w:name="7bcf231d-60ce-4601-b24b-153af6cd5e58" w:id="2"/>
      <w:r>
        <w:rPr>
          <w:rFonts w:ascii="Times New Roman" w:hAnsi="Times New Roman"/>
          <w:b/>
          <w:i w:val="false"/>
          <w:color w:val="000000"/>
          <w:sz w:val="28"/>
        </w:rPr>
        <w:t>2024</w:t>
      </w:r>
      <w:bookmarkEnd w:id="2"/>
    </w:p>
    <w:p>
      <w:pPr>
        <w:spacing w:before="0" w:after="0"/>
        <w:ind w:left="120"/>
        <w:jc w:val="left"/>
      </w:pPr>
    </w:p>
    <w:bookmarkStart w:name="block-32414917" w:id="3"/>
    <w:p>
      <w:pPr>
        <w:sectPr>
          <w:pgSz w:w="11906" w:h="16383" w:orient="portrait"/>
        </w:sectPr>
      </w:pPr>
    </w:p>
    <w:bookmarkEnd w:id="3"/>
    <w:bookmarkEnd w:id="0"/>
    <w:bookmarkStart w:name="block-32414918"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32414918" w:id="5"/>
    <w:p>
      <w:pPr>
        <w:sectPr>
          <w:pgSz w:w="11906" w:h="16383" w:orient="portrait"/>
        </w:sectPr>
      </w:pPr>
    </w:p>
    <w:bookmarkEnd w:id="5"/>
    <w:bookmarkEnd w:id="4"/>
    <w:bookmarkStart w:name="block-32414919" w:id="6"/>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32414919" w:id="7"/>
    <w:p>
      <w:pPr>
        <w:sectPr>
          <w:pgSz w:w="11906" w:h="16383" w:orient="portrait"/>
        </w:sectPr>
      </w:pPr>
    </w:p>
    <w:bookmarkEnd w:id="7"/>
    <w:bookmarkEnd w:id="6"/>
    <w:bookmarkStart w:name="block-32414915" w:id="8"/>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32414915" w:id="9"/>
    <w:p>
      <w:pPr>
        <w:sectPr>
          <w:pgSz w:w="11906" w:h="16383" w:orient="portrait"/>
        </w:sectPr>
      </w:pPr>
    </w:p>
    <w:bookmarkEnd w:id="9"/>
    <w:bookmarkEnd w:id="8"/>
    <w:bookmarkStart w:name="block-32414916"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32414916" w:id="11"/>
    <w:p>
      <w:pPr>
        <w:sectPr>
          <w:pgSz w:w="16383" w:h="11906" w:orient="landscape"/>
        </w:sectPr>
      </w:pPr>
    </w:p>
    <w:bookmarkEnd w:id="11"/>
    <w:bookmarkEnd w:id="10"/>
    <w:bookmarkStart w:name="block-32414921"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1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2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5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414921" w:id="13"/>
    <w:p>
      <w:pPr>
        <w:sectPr>
          <w:pgSz w:w="16383" w:h="11906" w:orient="landscape"/>
        </w:sectPr>
      </w:pPr>
    </w:p>
    <w:bookmarkEnd w:id="13"/>
    <w:bookmarkEnd w:id="12"/>
    <w:bookmarkStart w:name="block-32414920"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2414920"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