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4134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 40"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4268852)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2413419" w:id="1"/>
    <w:p>
      <w:pPr>
        <w:sectPr>
          <w:pgSz w:w="11906" w:h="16383" w:orient="portrait"/>
        </w:sectPr>
      </w:pPr>
    </w:p>
    <w:bookmarkEnd w:id="1"/>
    <w:bookmarkEnd w:id="0"/>
    <w:bookmarkStart w:name="block-3241342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2413420" w:id="3"/>
    <w:p>
      <w:pPr>
        <w:sectPr>
          <w:pgSz w:w="11906" w:h="16383" w:orient="portrait"/>
        </w:sectPr>
      </w:pPr>
    </w:p>
    <w:bookmarkEnd w:id="3"/>
    <w:bookmarkEnd w:id="2"/>
    <w:bookmarkStart w:name="block-32413421"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32413421" w:id="96"/>
    <w:p>
      <w:pPr>
        <w:sectPr>
          <w:pgSz w:w="11906" w:h="16383" w:orient="portrait"/>
        </w:sectPr>
      </w:pPr>
    </w:p>
    <w:bookmarkEnd w:id="96"/>
    <w:bookmarkEnd w:id="4"/>
    <w:bookmarkStart w:name="block-32413416"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2413416" w:id="98"/>
    <w:p>
      <w:pPr>
        <w:sectPr>
          <w:pgSz w:w="11906" w:h="16383" w:orient="portrait"/>
        </w:sectPr>
      </w:pPr>
    </w:p>
    <w:bookmarkEnd w:id="98"/>
    <w:bookmarkEnd w:id="97"/>
    <w:bookmarkStart w:name="block-32413417"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2413417" w:id="100"/>
    <w:p>
      <w:pPr>
        <w:sectPr>
          <w:pgSz w:w="16383" w:h="11906" w:orient="landscape"/>
        </w:sectPr>
      </w:pPr>
    </w:p>
    <w:bookmarkEnd w:id="100"/>
    <w:bookmarkEnd w:id="99"/>
    <w:bookmarkStart w:name="block-32413418"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413418" w:id="102"/>
    <w:p>
      <w:pPr>
        <w:sectPr>
          <w:pgSz w:w="16383" w:h="11906" w:orient="landscape"/>
        </w:sectPr>
      </w:pPr>
    </w:p>
    <w:bookmarkEnd w:id="102"/>
    <w:bookmarkEnd w:id="101"/>
    <w:bookmarkStart w:name="block-32413422" w:id="10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413422" w:id="104"/>
    <w:p>
      <w:pPr>
        <w:sectPr>
          <w:pgSz w:w="11906" w:h="16383" w:orient="portrait"/>
        </w:sectPr>
      </w:pPr>
    </w:p>
    <w:bookmarkEnd w:id="104"/>
    <w:bookmarkEnd w:id="10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